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书名：哈佛大学社交公开课  从默默无闻到脱颖而出</w:t>
      </w:r>
    </w:p>
    <w:p>
      <w:r>
        <w:t>作者：黄槟杰著</w:t>
      </w:r>
    </w:p>
    <w:p>
      <w:r>
        <w:t>出版社：北京：北京工业大学出版社</w:t>
      </w:r>
    </w:p>
    <w:p>
      <w:r>
        <w:t>出版日期：2018.02</w:t>
      </w:r>
    </w:p>
    <w:p>
      <w:r>
        <w:t>总页数：242</w:t>
      </w:r>
    </w:p>
    <w:p>
      <w:r>
        <w:t>更多请访问教客网: www.jiaokey.com</w:t>
      </w:r>
    </w:p>
    <w:p>
      <w:r>
        <w:t>哈佛大学社交公开课  从默默无闻到脱颖而出 评论地址：https://www.jiaokey.com/book/detail/14357192.html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