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你的团队需要一个会说话的人</w:t>
      </w:r>
    </w:p>
    <w:p>
      <w:r>
        <w:rPr>
          <w:rFonts w:ascii="宋体" w:hAnsi="宋体" w:eastAsia="宋体"/>
          <w:sz w:val="24"/>
        </w:rPr>
        <w:t>（美）凯文·莫里著；吴晓静译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你的团队需要一个会说话的人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（美）凯文·莫里著；吴晓静译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本书出售、求购地址：https://www.jiaokey.com/book/detail/14357190.html</w:t>
      </w:r>
    </w:p>
    <w:p>
      <w:r>
        <w:t>更多相关图书推荐：https://www.jiaokey.com</w:t>
      </w:r>
    </w:p>
    <w:p>
      <w:r>
        <w:t>（美）凯文·莫里著；吴晓静译 其他作品：https://www.jiaokey.com/tag/（美）凯文·莫里著；吴晓静译.html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关键词搜索：https://www.jiaokey.com/tag/你的团队需要一个会说话的人.html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