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书名：微言明意  微信中的中国改革</w:t>
      </w:r>
    </w:p>
    <w:p>
      <w:r>
        <w:t>作者：李海青著</w:t>
      </w:r>
    </w:p>
    <w:p>
      <w:r>
        <w:t>出版社：北京:知识产权出版社,2017.12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微言明意  微信中的中国改革 评论地址：https://www.jiaokey.com/book/detail/14357182.html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