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国有企业政治优势一位国企高管30年的探索与思考</w:t>
      </w:r>
    </w:p>
    <w:p>
      <w:r>
        <w:rPr>
          <w:rFonts w:ascii="宋体" w:hAnsi="宋体" w:eastAsia="宋体"/>
          <w:sz w:val="24"/>
        </w:rPr>
        <w:t>李玉良著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国有企业政治优势一位国企高管30年的探索与思考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本书出售、求购地址：https://www.jiaokey.com/book/detail/14357172.html</w:t>
      </w:r>
    </w:p>
    <w:p>
      <w:r>
        <w:t>更多相关图书推荐：https://www.jiaokey.com</w:t>
      </w:r>
    </w:p>
    <w:p>
      <w:r>
        <w:t>李玉良著 其他作品：https://www.jiaokey.com/tag/李玉良著.html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关键词搜索：https://www.jiaokey.com/tag/国有企业政治优势一位国企高管30年的探索与思考.html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