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心理统计学</w:t>
      </w:r>
    </w:p>
    <w:p>
      <w:r>
        <w:rPr>
          <w:rFonts w:ascii="宋体" w:hAnsi="宋体" w:eastAsia="宋体"/>
          <w:sz w:val="24"/>
        </w:rPr>
        <w:t>（美）亚瑟·阿伦（ArhurAron），（美）伊莱恩·阿伦（ElaineN.Aron），（美）埃利奥特·库珀斯（ElliotJ.Coups）著；方双虎等译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（美）亚瑟·阿伦（ArhurAron），（美）伊莱恩·阿伦（ElaineN.Aron），（美）埃利奥特·库珀斯（ElliotJ.Coups）著；方双虎等译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本书出售、求购地址：https://www.jiaokey.com/book/detail/14357156.html</w:t>
      </w:r>
    </w:p>
    <w:p>
      <w:r>
        <w:t>更多相关图书推荐：https://www.jiaokey.com</w:t>
      </w:r>
    </w:p>
    <w:p>
      <w:r>
        <w:t>（美）亚瑟·阿伦（ArhurAron），（美）伊莱恩·阿伦（ElaineN.Aron），（美）埃利奥特·库珀斯（ElliotJ.Coups）著；方双虎等译 其他作品：https://www.jiaokey.com/tag/（美）亚瑟·阿伦（ArhurAron），（美）伊莱恩·阿伦（ElaineN.Aron），（美）埃利奥特·库珀斯（ElliotJ.Coups）著；方双虎等译.html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