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国家战略下的大边疆战略研究  多重世界非恒称视角下的力量博弈</w:t>
      </w:r>
    </w:p>
    <w:p>
      <w:r>
        <w:rPr>
          <w:rFonts w:ascii="宋体" w:hAnsi="宋体" w:eastAsia="宋体"/>
          <w:sz w:val="24"/>
        </w:rPr>
        <w:t>孙勇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国家战略下的大边疆战略研究  多重世界非恒称视角下的力量博弈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本书出售、求购地址：https://www.jiaokey.com/book/detail/14357155.html</w:t>
      </w:r>
    </w:p>
    <w:p>
      <w:r>
        <w:t>更多相关图书推荐：https://www.jiaokey.com</w:t>
      </w:r>
    </w:p>
    <w:p>
      <w:r>
        <w:t>孙勇 其他作品：https://www.jiaokey.com/tag/孙勇.html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关键词搜索：https://www.jiaokey.com/tag/国家战略下的大边疆战略研究  多重世界非恒称视角下的力量博弈.html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