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书名：警用武器实用手册</w:t>
      </w:r>
    </w:p>
    <w:p>
      <w:r>
        <w:t>作者：公安部装备财务局，公安部第一研究所编著</w:t>
      </w:r>
    </w:p>
    <w:p>
      <w:r>
        <w:t>出版社：北京:群众出版社,2016.05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警用武器实用手册 评论地址：https://www.jiaokey.com/book/detail/14357134.html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