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新时代非公有制经济组织党的建设  以泸州市为例</w:t>
      </w:r>
    </w:p>
    <w:p>
      <w:r>
        <w:rPr>
          <w:rFonts w:ascii="宋体" w:hAnsi="宋体" w:eastAsia="宋体"/>
          <w:sz w:val="24"/>
        </w:rPr>
        <w:t>李莹莹著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新时代非公有制经济组织党的建设  以泸州市为例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本书出售、求购地址：https://www.jiaokey.com/book/detail/14357122.html</w:t>
      </w:r>
    </w:p>
    <w:p>
      <w:r>
        <w:t>更多相关图书推荐：https://www.jiaokey.com</w:t>
      </w:r>
    </w:p>
    <w:p>
      <w:r>
        <w:t>李莹莹著 其他作品：https://www.jiaokey.com/tag/李莹莹著.html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关键词搜索：https://www.jiaokey.com/tag/新时代非公有制经济组织党的建设  以泸州市为例.html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