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书名：初任心法  公务员能力素质延伸训练笔谈</w:t>
      </w:r>
    </w:p>
    <w:p>
      <w:r>
        <w:t>作者：周泽民著</w:t>
      </w:r>
    </w:p>
    <w:p>
      <w:r>
        <w:t>出版社：北京:党建读物出版社,2017.10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初任心法  公务员能力素质延伸训练笔谈 评论地址：https://www.jiaokey.com/book/detail/14357119.html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