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书名：大数据与云环境下国家信息安全管理研究</w:t>
      </w:r>
    </w:p>
    <w:p>
      <w:r>
        <w:t>作者：王世伟，俞平，轩传树著</w:t>
      </w:r>
    </w:p>
    <w:p>
      <w:r>
        <w:t>出版社：上海：上海社会科学院出版社</w:t>
      </w:r>
    </w:p>
    <w:p>
      <w:r>
        <w:t>出版日期：2018.01</w:t>
      </w:r>
    </w:p>
    <w:p>
      <w:r>
        <w:t>总页数：388</w:t>
      </w:r>
    </w:p>
    <w:p>
      <w:r>
        <w:t>更多请访问教客网: www.jiaokey.com</w:t>
      </w:r>
    </w:p>
    <w:p>
      <w:r>
        <w:t>大数据与云环境下国家信息安全管理研究 评论地址：https://www.jiaokey.com/book/detail/14357118.html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