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与世界对话  对外交流演讲答问实录  英文版</w:t>
      </w:r>
    </w:p>
    <w:p>
      <w:r>
        <w:rPr>
          <w:rFonts w:ascii="宋体" w:hAnsi="宋体" w:eastAsia="宋体"/>
          <w:sz w:val="24"/>
        </w:rPr>
        <w:t>李忠杰著；王池英译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与世界对话  对外交流演讲答问实录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李忠杰著；王池英译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本书出售、求购地址：https://www.jiaokey.com/book/detail/14357074.html</w:t>
      </w:r>
    </w:p>
    <w:p>
      <w:r>
        <w:t>更多相关图书推荐：https://www.jiaokey.com</w:t>
      </w:r>
    </w:p>
    <w:p>
      <w:r>
        <w:t>李忠杰著；王池英译 其他作品：https://www.jiaokey.com/tag/李忠杰著；王池英译.html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关键词搜索：https://www.jiaokey.com/tag/与世界对话  对外交流演讲答问实录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