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南怀瑾智慧全解  三千年读史，九万里悟道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南怀瑾智慧全解  三千年读史，九万里悟道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本书出售、求购地址：https://www.jiaokey.com/book/detail/14357067.html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关键词搜索：https://www.jiaokey.com/tag/南怀瑾智慧全解  三千年读史，九万里悟道.html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