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书名：国际法律与政策</w:t>
      </w:r>
    </w:p>
    <w:p>
      <w:r>
        <w:t>作者：西尔克·冯·莱温斯著；万勇译</w:t>
      </w:r>
    </w:p>
    <w:p>
      <w:r>
        <w:t>出版社：北京:知识产权出版社,2017.10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国际法律与政策 评论地址：https://www.jiaokey.com/book/detail/14357029.html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