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书名：纳米二氧化钛及其毒性效应研究</w:t>
      </w:r>
    </w:p>
    <w:p>
      <w:r>
        <w:t>作者：宋关玲，王岩，李述刚主编；胡明娟，牛强，胡云华副主编</w:t>
      </w:r>
    </w:p>
    <w:p>
      <w:r>
        <w:t>出版社：科学技术出文献出版社,2017.12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纳米二氧化钛及其毒性效应研究 评论地址：https://www.jiaokey.com/book/detail/14357018.html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