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中国环境与发展评论  第7卷  公平与效率视角下的绿色发展</w:t>
      </w:r>
    </w:p>
    <w:p>
      <w:r>
        <w:rPr>
          <w:rFonts w:ascii="宋体" w:hAnsi="宋体" w:eastAsia="宋体"/>
          <w:sz w:val="24"/>
        </w:rPr>
        <w:t>张友国等著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中国环境与发展评论  第7卷  公平与效率视角下的绿色发展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本书出售、求购地址：https://www.jiaokey.com/book/detail/14356999.html</w:t>
      </w:r>
    </w:p>
    <w:p>
      <w:r>
        <w:t>更多相关图书推荐：https://www.jiaokey.com</w:t>
      </w:r>
    </w:p>
    <w:p>
      <w:r>
        <w:t>张友国等著 其他作品：https://www.jiaokey.com/tag/张友国等著.html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关键词搜索：https://www.jiaokey.com/tag/中国环境与发展评论  第7卷  公平与效率视角下的绿色发展.html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