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基于ARM_FPGA的PLC系统原理</w:t>
      </w:r>
    </w:p>
    <w:p>
      <w:r>
        <w:rPr>
          <w:rFonts w:ascii="宋体" w:hAnsi="宋体" w:eastAsia="宋体"/>
          <w:sz w:val="24"/>
        </w:rPr>
        <w:t>潘绍明，蔡启仲，李克俭著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基于ARM_FPGA的PLC系统原理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潘绍明，蔡启仲，李克俭著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本书出售、求购地址：https://www.jiaokey.com/book/detail/14356996.html</w:t>
      </w:r>
    </w:p>
    <w:p>
      <w:r>
        <w:t>更多相关图书推荐：https://www.jiaokey.com</w:t>
      </w:r>
    </w:p>
    <w:p>
      <w:r>
        <w:t>潘绍明，蔡启仲，李克俭著 其他作品：https://www.jiaokey.com/tag/潘绍明，蔡启仲，李克俭著.html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关键词搜索：https://www.jiaokey.com/tag/基于ARM_FPGA的PLC系统原理.html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