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EDA应用技术  Cadence高速电路板设计与仿真  原理图与PCB设计  第6版</w:t>
      </w:r>
    </w:p>
    <w:p>
      <w:r>
        <w:rPr>
          <w:rFonts w:ascii="宋体" w:hAnsi="宋体" w:eastAsia="宋体"/>
          <w:sz w:val="24"/>
        </w:rPr>
        <w:t>周润景，李艳，任自鑫编著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EDA应用技术  Cadence高速电路板设计与仿真  原理图与PCB设计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周润景，李艳，任自鑫编著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本书出售、求购地址：https://www.jiaokey.com/book/detail/14356982.html</w:t>
      </w:r>
    </w:p>
    <w:p>
      <w:r>
        <w:t>更多相关图书推荐：https://www.jiaokey.com</w:t>
      </w:r>
    </w:p>
    <w:p>
      <w:r>
        <w:t>周润景，李艳，任自鑫编著 其他作品：https://www.jiaokey.com/tag/周润景，李艳，任自鑫编著.html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关键词搜索：https://www.jiaokey.com/tag/EDA应用技术  Cadence高速电路板设计与仿真  原理图与PCB设计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