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黄河三角洲滨海湿地营养元素生物地球化学过程</w:t>
      </w:r>
    </w:p>
    <w:p>
      <w:r>
        <w:rPr>
          <w:rFonts w:ascii="宋体" w:hAnsi="宋体" w:eastAsia="宋体"/>
          <w:sz w:val="24"/>
        </w:rPr>
        <w:t>于君宝，周迪，韩广轩等著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黄河三角洲滨海湿地营养元素生物地球化学过程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于君宝，周迪，韩广轩等著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本书出售、求购地址：https://www.jiaokey.com/book/detail/14356967.html</w:t>
      </w:r>
    </w:p>
    <w:p>
      <w:r>
        <w:t>更多相关图书推荐：https://www.jiaokey.com</w:t>
      </w:r>
    </w:p>
    <w:p>
      <w:r>
        <w:t>于君宝，周迪，韩广轩等著 其他作品：https://www.jiaokey.com/tag/于君宝，周迪，韩广轩等著.html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关键词搜索：https://www.jiaokey.com/tag/黄河三角洲滨海湿地营养元素生物地球化学过程.html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