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Lagrange内插公式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Lagrange内插公式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本书出售、求购地址：https://www.jiaokey.com/book/detail/14356947.html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关键词搜索：https://www.jiaokey.com/tag/Lagrange内插公式.html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