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江浙典型茶园地理特征指标空间测度</w:t>
      </w:r>
    </w:p>
    <w:p>
      <w:r>
        <w:rPr>
          <w:rFonts w:ascii="宋体" w:hAnsi="宋体" w:eastAsia="宋体"/>
          <w:sz w:val="24"/>
        </w:rPr>
        <w:t>方斌，董立宽，阚博颖著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江浙典型茶园地理特征指标空间测度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方斌，董立宽，阚博颖著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本书出售、求购地址：https://www.jiaokey.com/book/detail/14356945.html</w:t>
      </w:r>
    </w:p>
    <w:p>
      <w:r>
        <w:t>更多相关图书推荐：https://www.jiaokey.com</w:t>
      </w:r>
    </w:p>
    <w:p>
      <w:r>
        <w:t>方斌，董立宽，阚博颖著 其他作品：https://www.jiaokey.com/tag/方斌，董立宽，阚博颖著.html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关键词搜索：https://www.jiaokey.com/tag/江浙典型茶园地理特征指标空间测度.html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