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各向异性介质中地震波的传播理论及在隧道地质预报中的应用</w:t>
      </w:r>
    </w:p>
    <w:p>
      <w:r>
        <w:rPr>
          <w:rFonts w:ascii="宋体" w:hAnsi="宋体" w:eastAsia="宋体"/>
          <w:sz w:val="24"/>
        </w:rPr>
        <w:t>何现启，鲁光银，彭凌星等著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各向异性介质中地震波的传播理论及在隧道地质预报中的应用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何现启，鲁光银，彭凌星等著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本书出售、求购地址：https://www.jiaokey.com/book/detail/14356942.html</w:t>
      </w:r>
    </w:p>
    <w:p>
      <w:r>
        <w:t>更多相关图书推荐：https://www.jiaokey.com</w:t>
      </w:r>
    </w:p>
    <w:p>
      <w:r>
        <w:t>何现启，鲁光银，彭凌星等著 其他作品：https://www.jiaokey.com/tag/何现启，鲁光银，彭凌星等著.html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关键词搜索：https://www.jiaokey.com/tag/各向异性介质中地震波的传播理论及在隧道地质预报中的应用.html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