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书名：智能制造与机器人理论及技术研究丛书  高机动仿生机器鱼设计与控制技术</w:t>
      </w:r>
    </w:p>
    <w:p>
      <w:r>
        <w:t>作者：喻俊志，谭民，王硕著</w:t>
      </w:r>
    </w:p>
    <w:p>
      <w:r>
        <w:t>出版社：武汉:华中科技大学出版社,2018.01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智能制造与机器人理论及技术研究丛书  高机动仿生机器鱼设计与控制技术 评论地址：https://www.jiaokey.com/book/detail/14356938.html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