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生产安全事故应急救援培训教材  事故灾难应急救援指挥</w:t>
      </w:r>
    </w:p>
    <w:p>
      <w:r>
        <w:rPr>
          <w:rFonts w:ascii="宋体" w:hAnsi="宋体" w:eastAsia="宋体"/>
          <w:sz w:val="24"/>
        </w:rPr>
        <w:t>范茂魁，陈晓林，和丽秋编著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生产安全事故应急救援培训教材  事故灾难应急救援指挥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范茂魁，陈晓林，和丽秋编著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本书出售、求购地址：https://www.jiaokey.com/book/detail/14356925.html</w:t>
      </w:r>
    </w:p>
    <w:p>
      <w:r>
        <w:t>更多相关图书推荐：https://www.jiaokey.com</w:t>
      </w:r>
    </w:p>
    <w:p>
      <w:r>
        <w:t>范茂魁，陈晓林，和丽秋编著 其他作品：https://www.jiaokey.com/tag/范茂魁，陈晓林，和丽秋编著.html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关键词搜索：https://www.jiaokey.com/tag/生产安全事故应急救援培训教材  事故灾难应急救援指挥.html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