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受限空间作业应急救援</w:t>
      </w:r>
    </w:p>
    <w:p>
      <w:r>
        <w:rPr>
          <w:rFonts w:ascii="宋体" w:hAnsi="宋体" w:eastAsia="宋体"/>
          <w:sz w:val="24"/>
        </w:rPr>
        <w:t>孙燕清，郑力，赵海京编著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受限空间作业应急救援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孙燕清，郑力，赵海京编著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本书出售、求购地址：https://www.jiaokey.com/book/detail/14356924.html</w:t>
      </w:r>
    </w:p>
    <w:p>
      <w:r>
        <w:t>更多相关图书推荐：https://www.jiaokey.com</w:t>
      </w:r>
    </w:p>
    <w:p>
      <w:r>
        <w:t>孙燕清，郑力，赵海京编著 其他作品：https://www.jiaokey.com/tag/孙燕清，郑力，赵海京编著.html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关键词搜索：https://www.jiaokey.com/tag/受限空间作业应急救援.html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