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超越邻里单位  居住环境与公共政策</w:t>
      </w:r>
    </w:p>
    <w:p>
      <w:r>
        <w:rPr>
          <w:rFonts w:ascii="宋体" w:hAnsi="宋体" w:eastAsia="宋体"/>
          <w:sz w:val="24"/>
        </w:rPr>
        <w:t>（美）特里迪布·班纳吉，威廉·克里斯托弗·贝尔著；李丽译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超越邻里单位  居住环境与公共政策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（美）特里迪布·班纳吉，威廉·克里斯托弗·贝尔著；李丽译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本书出售、求购地址：https://www.jiaokey.com/book/detail/14356919.html</w:t>
      </w:r>
    </w:p>
    <w:p>
      <w:r>
        <w:t>更多相关图书推荐：https://www.jiaokey.com</w:t>
      </w:r>
    </w:p>
    <w:p>
      <w:r>
        <w:t>（美）特里迪布·班纳吉，威廉·克里斯托弗·贝尔著；李丽译 其他作品：https://www.jiaokey.com/tag/（美）特里迪布·班纳吉，威廉·克里斯托弗·贝尔著；李丽译.html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关键词搜索：https://www.jiaokey.com/tag/超越邻里单位  居住环境与公共政策.html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