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兽药质量标准  2017年版  中药卷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兽药质量标准  2017年版 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本书出售、求购地址：https://www.jiaokey.com/book/detail/14356896.html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关键词搜索：https://www.jiaokey.com/tag/兽药质量标准  2017年版  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