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雪花的答案  冰冻艺术中的科学</w:t>
      </w:r>
    </w:p>
    <w:p>
      <w:r>
        <w:rPr>
          <w:rFonts w:ascii="宋体" w:hAnsi="宋体" w:eastAsia="宋体"/>
          <w:sz w:val="24"/>
        </w:rPr>
        <w:t>（美）肯尼思·利布莱希特，雷切尔·温著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雪花的答案  冰冻艺术中的科学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（美）肯尼思·利布莱希特，雷切尔·温著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本书出售、求购地址：https://www.jiaokey.com/book/detail/14356892.html</w:t>
      </w:r>
    </w:p>
    <w:p>
      <w:r>
        <w:t>更多相关图书推荐：https://www.jiaokey.com</w:t>
      </w:r>
    </w:p>
    <w:p>
      <w:r>
        <w:t>（美）肯尼思·利布莱希特，雷切尔·温著 其他作品：https://www.jiaokey.com/tag/（美）肯尼思·利布莱希特，雷切尔·温著.html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关键词搜索：https://www.jiaokey.com/tag/雪花的答案  冰冻艺术中的科学.html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