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内蒙古自治区重力场特征及地质应用研究</w:t>
      </w:r>
    </w:p>
    <w:p>
      <w:r>
        <w:rPr>
          <w:rFonts w:ascii="宋体" w:hAnsi="宋体" w:eastAsia="宋体"/>
          <w:sz w:val="24"/>
        </w:rPr>
        <w:t>苏美霞，赵文涛，常忠耀等著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内蒙古自治区重力场特征及地质应用研究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苏美霞，赵文涛，常忠耀等著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本书出售、求购地址：https://www.jiaokey.com/book/detail/14356871.html</w:t>
      </w:r>
    </w:p>
    <w:p>
      <w:r>
        <w:t>更多相关图书推荐：https://www.jiaokey.com</w:t>
      </w:r>
    </w:p>
    <w:p>
      <w:r>
        <w:t>苏美霞，赵文涛，常忠耀等著 其他作品：https://www.jiaokey.com/tag/苏美霞，赵文涛，常忠耀等著.html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关键词搜索：https://www.jiaokey.com/tag/内蒙古自治区重力场特征及地质应用研究.html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