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中国肉鸡产业高致病性禽流感影响与防控的经济研究</w:t>
      </w:r>
    </w:p>
    <w:p>
      <w:r>
        <w:rPr>
          <w:rFonts w:ascii="宋体" w:hAnsi="宋体" w:eastAsia="宋体"/>
          <w:sz w:val="24"/>
        </w:rPr>
        <w:t>黄泽颖，王济民著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中国肉鸡产业高致病性禽流感影响与防控的经济研究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黄泽颖，王济民著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本书出售、求购地址：https://www.jiaokey.com/book/detail/14356854.html</w:t>
      </w:r>
    </w:p>
    <w:p>
      <w:r>
        <w:t>更多相关图书推荐：https://www.jiaokey.com</w:t>
      </w:r>
    </w:p>
    <w:p>
      <w:r>
        <w:t>黄泽颖，王济民著 其他作品：https://www.jiaokey.com/tag/黄泽颖，王济民著.html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关键词搜索：https://www.jiaokey.com/tag/中国肉鸡产业高致病性禽流感影响与防控的经济研究.html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