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非金属承压设备的耐腐蚀性及应用</w:t>
      </w:r>
    </w:p>
    <w:p>
      <w:r>
        <w:rPr>
          <w:rFonts w:ascii="宋体" w:hAnsi="宋体" w:eastAsia="宋体"/>
          <w:sz w:val="24"/>
        </w:rPr>
        <w:t>郑伟义，陈国龙，高继轩等编著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非金属承压设备的耐腐蚀性及应用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郑伟义，陈国龙，高继轩等编著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本书出售、求购地址：https://www.jiaokey.com/book/detail/14356851.html</w:t>
      </w:r>
    </w:p>
    <w:p>
      <w:r>
        <w:t>更多相关图书推荐：https://www.jiaokey.com</w:t>
      </w:r>
    </w:p>
    <w:p>
      <w:r>
        <w:t>郑伟义，陈国龙，高继轩等编著 其他作品：https://www.jiaokey.com/tag/郑伟义，陈国龙，高继轩等编著.html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关键词搜索：https://www.jiaokey.com/tag/非金属承压设备的耐腐蚀性及应用.html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