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防腐材料之星  炭与石墨  上</w:t>
      </w:r>
    </w:p>
    <w:p>
      <w:r>
        <w:rPr>
          <w:rFonts w:ascii="宋体" w:hAnsi="宋体" w:eastAsia="宋体"/>
          <w:sz w:val="24"/>
        </w:rPr>
        <w:t>仇晓丰，赵桂花主编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防腐材料之星  炭与石墨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仇晓丰，赵桂花主编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本书出售、求购地址：https://www.jiaokey.com/book/detail/14356849.html</w:t>
      </w:r>
    </w:p>
    <w:p>
      <w:r>
        <w:t>更多相关图书推荐：https://www.jiaokey.com</w:t>
      </w:r>
    </w:p>
    <w:p>
      <w:r>
        <w:t>仇晓丰，赵桂花主编 其他作品：https://www.jiaokey.com/tag/仇晓丰，赵桂花主编.html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关键词搜索：https://www.jiaokey.com/tag/防腐材料之星  炭与石墨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