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环境和荷载共同作用下的海工混凝土结构耐久性</w:t>
      </w:r>
    </w:p>
    <w:p>
      <w:r>
        <w:rPr>
          <w:rFonts w:ascii="宋体" w:hAnsi="宋体" w:eastAsia="宋体"/>
          <w:sz w:val="24"/>
        </w:rPr>
        <w:t>王胜年，黎鹏平，范志宏等著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环境和荷载共同作用下的海工混凝土结构耐久性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王胜年，黎鹏平，范志宏等著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本书出售、求购地址：https://www.jiaokey.com/book/detail/14356846.html</w:t>
      </w:r>
    </w:p>
    <w:p>
      <w:r>
        <w:t>更多相关图书推荐：https://www.jiaokey.com</w:t>
      </w:r>
    </w:p>
    <w:p>
      <w:r>
        <w:t>王胜年，黎鹏平，范志宏等著 其他作品：https://www.jiaokey.com/tag/王胜年，黎鹏平，范志宏等著.html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关键词搜索：https://www.jiaokey.com/tag/环境和荷载共同作用下的海工混凝土结构耐久性.html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