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海洋大气腐蚀环境下钢材氢脆理论及应用</w:t>
      </w:r>
    </w:p>
    <w:p>
      <w:r>
        <w:rPr>
          <w:rFonts w:ascii="宋体" w:hAnsi="宋体" w:eastAsia="宋体"/>
          <w:sz w:val="24"/>
        </w:rPr>
        <w:t>黄彦良，郑传波等编著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海洋大气腐蚀环境下钢材氢脆理论及应用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黄彦良，郑传波等编著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本书出售、求购地址：https://www.jiaokey.com/book/detail/14356845.html</w:t>
      </w:r>
    </w:p>
    <w:p>
      <w:r>
        <w:t>更多相关图书推荐：https://www.jiaokey.com</w:t>
      </w:r>
    </w:p>
    <w:p>
      <w:r>
        <w:t>黄彦良，郑传波等编著 其他作品：https://www.jiaokey.com/tag/黄彦良，郑传波等编著.html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关键词搜索：https://www.jiaokey.com/tag/海洋大气腐蚀环境下钢材氢脆理论及应用.html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