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农村生活垃圾处理与资源化利用技术</w:t>
      </w:r>
    </w:p>
    <w:p>
      <w:r>
        <w:rPr>
          <w:rFonts w:ascii="宋体" w:hAnsi="宋体" w:eastAsia="宋体"/>
          <w:sz w:val="24"/>
        </w:rPr>
        <w:t>赵由才，赵慧敏，曾超等编著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农村生活垃圾处理与资源化利用技术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赵由才，赵慧敏，曾超等编著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本书出售、求购地址：https://www.jiaokey.com/book/detail/14356805.html</w:t>
      </w:r>
    </w:p>
    <w:p>
      <w:r>
        <w:t>更多相关图书推荐：https://www.jiaokey.com</w:t>
      </w:r>
    </w:p>
    <w:p>
      <w:r>
        <w:t>赵由才，赵慧敏，曾超等编著 其他作品：https://www.jiaokey.com/tag/赵由才，赵慧敏，曾超等编著.html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关键词搜索：https://www.jiaokey.com/tag/农村生活垃圾处理与资源化利用技术.html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