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架空输电线路涉鸟故障防治</w:t>
      </w:r>
    </w:p>
    <w:p>
      <w:r>
        <w:rPr>
          <w:rFonts w:ascii="宋体" w:hAnsi="宋体" w:eastAsia="宋体"/>
          <w:sz w:val="24"/>
        </w:rPr>
        <w:t>李阳林,张宇,郭志锋,徐宁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架空输电线路涉鸟故障防治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李阳林,张宇,郭志锋,徐宁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9787519816537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架空线路-输电线路-鸟害-故障检测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概述、涉鸟故障机理、涉鸟故障相关鸟种及其习性、涉鸟故障特征、涉鸟故障风险等级划分及分布图绘制、涉鸟故障试验研究、涉鸟故障仿真研究、涉鸟故障防治装置选择及典型应用案例共8个章节和涉鸟故障主要相关鸟种特征与图鉴、典型涉鸟故障防治装置技术要求2个附录。</w:t>
      </w:r>
    </w:p>
    <w:p/>
    <w:p>
      <w:r>
        <w:t>本书出售、求购地址：https://www.jiaokey.com/book/detail/14356802.html</w:t>
      </w:r>
    </w:p>
    <w:p>
      <w:r>
        <w:t>更多输配电技术图书推荐：https://www.jiaokey.com</w:t>
      </w:r>
    </w:p>
    <w:p>
      <w:r>
        <w:t>李阳林,张宇,郭志锋,徐宁 其他作品：https://www.jiaokey.com/tag/李阳林,张宇,郭志锋,徐宁.html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关键词搜索：https://www.jiaokey.com/tag/架空线路-输电线路-鸟害-故障检测.html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