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广西龙胜龙脊梯田系统</w:t>
      </w:r>
    </w:p>
    <w:p>
      <w:r>
        <w:rPr>
          <w:rFonts w:ascii="宋体" w:hAnsi="宋体" w:eastAsia="宋体"/>
          <w:sz w:val="24"/>
        </w:rPr>
        <w:t>卢勇，唐晓云，闵庆文主编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广西龙胜龙脊梯田系统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卢勇，唐晓云，闵庆文主编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本书出售、求购地址：https://www.jiaokey.com/book/detail/14356771.html</w:t>
      </w:r>
    </w:p>
    <w:p>
      <w:r>
        <w:t>更多相关图书推荐：https://www.jiaokey.com</w:t>
      </w:r>
    </w:p>
    <w:p>
      <w:r>
        <w:t>卢勇，唐晓云，闵庆文主编 其他作品：https://www.jiaokey.com/tag/卢勇，唐晓云，闵庆文主编.html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关键词搜索：https://www.jiaokey.com/tag/广西龙胜龙脊梯田系统.html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