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树的秘密生活  它们如何生存  如何与我们息息相依</w:t>
      </w:r>
    </w:p>
    <w:p>
      <w:r>
        <w:rPr>
          <w:rFonts w:ascii="宋体" w:hAnsi="宋体" w:eastAsia="宋体"/>
          <w:sz w:val="24"/>
        </w:rPr>
        <w:t>（英）科林·塔奇著；姚玉枝，彭文，张海云译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树的秘密生活  它们如何生存  如何与我们息息相依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（英）科林·塔奇著；姚玉枝，彭文，张海云译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本书出售、求购地址：https://www.jiaokey.com/book/detail/14356769.html</w:t>
      </w:r>
    </w:p>
    <w:p>
      <w:r>
        <w:t>更多相关图书推荐：https://www.jiaokey.com</w:t>
      </w:r>
    </w:p>
    <w:p>
      <w:r>
        <w:t>（英）科林·塔奇著；姚玉枝，彭文，张海云译 其他作品：https://www.jiaokey.com/tag/（英）科林·塔奇著；姚玉枝，彭文，张海云译.html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关键词搜索：https://www.jiaokey.com/tag/树的秘密生活  它们如何生存  如何与我们息息相依.html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