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几种药食同源食用豆类作物栽培</w:t>
      </w:r>
    </w:p>
    <w:p>
      <w:r>
        <w:rPr>
          <w:rFonts w:ascii="宋体" w:hAnsi="宋体" w:eastAsia="宋体"/>
          <w:sz w:val="24"/>
        </w:rPr>
        <w:t>邢宝龙，刘小进，季良著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几种药食同源食用豆类作物栽培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邢宝龙，刘小进，季良著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本书出售、求购地址：https://www.jiaokey.com/book/detail/14356764.html</w:t>
      </w:r>
    </w:p>
    <w:p>
      <w:r>
        <w:t>更多相关图书推荐：https://www.jiaokey.com</w:t>
      </w:r>
    </w:p>
    <w:p>
      <w:r>
        <w:t>邢宝龙，刘小进，季良著 其他作品：https://www.jiaokey.com/tag/邢宝龙，刘小进，季良著.html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关键词搜索：https://www.jiaokey.com/tag/几种药食同源食用豆类作物栽培.html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