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新型电极湿式静电除尘技术研究</w:t>
      </w:r>
    </w:p>
    <w:p>
      <w:r>
        <w:rPr>
          <w:rFonts w:ascii="宋体" w:hAnsi="宋体" w:eastAsia="宋体"/>
          <w:sz w:val="24"/>
        </w:rPr>
        <w:t>马春元，常景彩，崔琳等著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新型电极湿式静电除尘技术研究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马春元，常景彩，崔琳等著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本书出售、求购地址：https://www.jiaokey.com/book/detail/14356758.html</w:t>
      </w:r>
    </w:p>
    <w:p>
      <w:r>
        <w:t>更多相关图书推荐：https://www.jiaokey.com</w:t>
      </w:r>
    </w:p>
    <w:p>
      <w:r>
        <w:t>马春元，常景彩，崔琳等著 其他作品：https://www.jiaokey.com/tag/马春元，常景彩，崔琳等著.html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关键词搜索：https://www.jiaokey.com/tag/新型电极湿式静电除尘技术研究.html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