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书名：RC框架结构典型震害及关键破坏机制研究</w:t>
      </w:r>
    </w:p>
    <w:p>
      <w:r>
        <w:t>作者：金焕著</w:t>
      </w:r>
    </w:p>
    <w:p>
      <w:r>
        <w:t>出版社：北京:科学技术文献出版社,2017.12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RC框架结构典型震害及关键破坏机制研究 评论地址：https://www.jiaokey.com/book/detail/14356757.html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