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页岩气储层液体火药高能气体压裂增产关键技术研究</w:t>
      </w:r>
    </w:p>
    <w:p>
      <w:r>
        <w:rPr>
          <w:rFonts w:ascii="宋体" w:hAnsi="宋体" w:eastAsia="宋体"/>
          <w:sz w:val="24"/>
        </w:rPr>
        <w:t>陈军斌，张杰等著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页岩气储层液体火药高能气体压裂增产关键技术研究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陈军斌，张杰等著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本书出售、求购地址：https://www.jiaokey.com/book/detail/14356745.html</w:t>
      </w:r>
    </w:p>
    <w:p>
      <w:r>
        <w:t>更多相关图书推荐：https://www.jiaokey.com</w:t>
      </w:r>
    </w:p>
    <w:p>
      <w:r>
        <w:t>陈军斌，张杰等著 其他作品：https://www.jiaokey.com/tag/陈军斌，张杰等著.html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关键词搜索：https://www.jiaokey.com/tag/页岩气储层液体火药高能气体压裂增产关键技术研究.html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