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北方粳稻高产优质抗逆生理基础</w:t>
      </w:r>
    </w:p>
    <w:p>
      <w:r>
        <w:rPr>
          <w:rFonts w:ascii="宋体" w:hAnsi="宋体" w:eastAsia="宋体"/>
          <w:sz w:val="24"/>
        </w:rPr>
        <w:t>隋国民，侯守贵，马兴全主编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北方粳稻高产优质抗逆生理基础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隋国民，侯守贵，马兴全主编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本书出售、求购地址：https://www.jiaokey.com/book/detail/14356738.html</w:t>
      </w:r>
    </w:p>
    <w:p>
      <w:r>
        <w:t>更多相关图书推荐：https://www.jiaokey.com</w:t>
      </w:r>
    </w:p>
    <w:p>
      <w:r>
        <w:t>隋国民，侯守贵，马兴全主编 其他作品：https://www.jiaokey.com/tag/隋国民，侯守贵，马兴全主编.html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关键词搜索：https://www.jiaokey.com/tag/北方粳稻高产优质抗逆生理基础.html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