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微电网稳定性分析与控制  提高功率分配和潮流调控水平的微电网建模  稳定分析和控制</w:t>
      </w:r>
    </w:p>
    <w:p>
      <w:r>
        <w:rPr>
          <w:rFonts w:ascii="宋体" w:hAnsi="宋体" w:eastAsia="宋体"/>
          <w:sz w:val="24"/>
        </w:rPr>
        <w:t>（澳）李维克·玛祖达尔（RITWIK MAJUMDER）著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微电网稳定性分析与控制  提高功率分配和潮流调控水平的微电网建模  稳定分析和控制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（澳）李维克·玛祖达尔（RITWIK MAJUMDER）著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本书出售、求购地址：https://www.jiaokey.com/book/detail/14356730.html</w:t>
      </w:r>
    </w:p>
    <w:p>
      <w:r>
        <w:t>更多相关图书推荐：https://www.jiaokey.com</w:t>
      </w:r>
    </w:p>
    <w:p>
      <w:r>
        <w:t>（澳）李维克·玛祖达尔（RITWIK MAJUMDER）著 其他作品：https://www.jiaokey.com/tag/（澳）李维克·玛祖达尔（RITWIK MAJUMDER）著.html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关键词搜索：https://www.jiaokey.com/tag/微电网稳定性分析与控制  提高功率分配和潮流调控水平的微电网建模  稳定分析和控制.html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