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气候变化对水文过程影响及不确定性分析</w:t>
      </w:r>
    </w:p>
    <w:p>
      <w:r>
        <w:rPr>
          <w:rFonts w:ascii="宋体" w:hAnsi="宋体" w:eastAsia="宋体"/>
          <w:sz w:val="24"/>
        </w:rPr>
        <w:t>任政，路明，龚家国著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气候变化对水文过程影响及不确定性分析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任政，路明，龚家国著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本书出售、求购地址：https://www.jiaokey.com/book/detail/14356729.html</w:t>
      </w:r>
    </w:p>
    <w:p>
      <w:r>
        <w:t>更多相关图书推荐：https://www.jiaokey.com</w:t>
      </w:r>
    </w:p>
    <w:p>
      <w:r>
        <w:t>任政，路明，龚家国著 其他作品：https://www.jiaokey.com/tag/任政，路明，龚家国著.html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关键词搜索：https://www.jiaokey.com/tag/气候变化对水文过程影响及不确定性分析.html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