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内蒙古成矿地质环境分析  黄金重要矿床与找矿</w:t>
      </w:r>
    </w:p>
    <w:p>
      <w:r>
        <w:rPr>
          <w:rFonts w:ascii="宋体" w:hAnsi="宋体" w:eastAsia="宋体"/>
          <w:sz w:val="24"/>
        </w:rPr>
        <w:t>雷国伟，王博峰，韩国安等编著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内蒙古成矿地质环境分析  黄金重要矿床与找矿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雷国伟，王博峰，韩国安等编著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本书出售、求购地址：https://www.jiaokey.com/book/detail/14356715.html</w:t>
      </w:r>
    </w:p>
    <w:p>
      <w:r>
        <w:t>更多相关图书推荐：https://www.jiaokey.com</w:t>
      </w:r>
    </w:p>
    <w:p>
      <w:r>
        <w:t>雷国伟，王博峰，韩国安等编著 其他作品：https://www.jiaokey.com/tag/雷国伟，王博峰，韩国安等编著.html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关键词搜索：https://www.jiaokey.com/tag/内蒙古成矿地质环境分析  黄金重要矿床与找矿.html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