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书名：装配式建筑技术标准条文链接与解读</w:t>
      </w:r>
    </w:p>
    <w:p>
      <w:r>
        <w:t>作者：袁锐文，魏海宽编</w:t>
      </w:r>
    </w:p>
    <w:p>
      <w:r>
        <w:t>出版社：北京:机械工业出版社,2017.11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装配式建筑技术标准条文链接与解读 评论地址：https://www.jiaokey.com/book/detail/14356710.html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