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电纺纳米纤维在环境催化和能量存储中的应用</w:t>
      </w:r>
    </w:p>
    <w:p>
      <w:r>
        <w:rPr>
          <w:rFonts w:ascii="宋体" w:hAnsi="宋体" w:eastAsia="宋体"/>
          <w:sz w:val="24"/>
        </w:rPr>
        <w:t>郭泽宇，楠顶著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电纺纳米纤维在环境催化和能量存储中的应用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郭泽宇，楠顶著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本书出售、求购地址：https://www.jiaokey.com/book/detail/14356660.html</w:t>
      </w:r>
    </w:p>
    <w:p>
      <w:r>
        <w:t>更多相关图书推荐：https://www.jiaokey.com</w:t>
      </w:r>
    </w:p>
    <w:p>
      <w:r>
        <w:t>郭泽宇，楠顶著 其他作品：https://www.jiaokey.com/tag/郭泽宇，楠顶著.html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关键词搜索：https://www.jiaokey.com/tag/电纺纳米纤维在环境催化和能量存储中的应用.html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