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计算机技术与软件专业技术资格（水平）考试用书  网络管理员教程  第5版</w:t>
      </w:r>
    </w:p>
    <w:p>
      <w:r>
        <w:rPr>
          <w:rFonts w:ascii="宋体" w:hAnsi="宋体" w:eastAsia="宋体"/>
          <w:sz w:val="24"/>
        </w:rPr>
        <w:t>严体华，高悦，高振江主编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计算机技术与软件专业技术资格（水平）考试用书  网络管理员教程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严体华，高悦，高振江主编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本书出售、求购地址：https://www.jiaokey.com/book/detail/14356650.html</w:t>
      </w:r>
    </w:p>
    <w:p>
      <w:r>
        <w:t>更多相关图书推荐：https://www.jiaokey.com</w:t>
      </w:r>
    </w:p>
    <w:p>
      <w:r>
        <w:t>严体华，高悦，高振江主编 其他作品：https://www.jiaokey.com/tag/严体华，高悦，高振江主编.html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关键词搜索：https://www.jiaokey.com/tag/计算机技术与软件专业技术资格（水平）考试用书  网络管理员教程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