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兽医临床病例分析</w:t>
      </w:r>
    </w:p>
    <w:p>
      <w:r>
        <w:rPr>
          <w:rFonts w:ascii="宋体" w:hAnsi="宋体" w:eastAsia="宋体"/>
          <w:sz w:val="24"/>
        </w:rPr>
        <w:t>（英）莱斯利·夏基（Leslie C.Sharkey），M.Judith 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（英）莱斯利·夏基（Leslie C.Sharkey），M.Judith 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本书出售、求购地址：https://www.jiaokey.com/book/detail/14356642.html</w:t>
      </w:r>
    </w:p>
    <w:p>
      <w:r>
        <w:t>更多相关图书推荐：https://www.jiaokey.com</w:t>
      </w:r>
    </w:p>
    <w:p>
      <w:r>
        <w:t>（英）莱斯利·夏基（Leslie C.Sharkey），M.Judith Radin 其他作品：https://www.jiaokey.com/tag/（英）莱斯利·夏基（Leslie C.Sharkey），M.Judith Radin.html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