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俄罗斯煤矿瓦斯动力灾害防治技术规范</w:t>
      </w:r>
    </w:p>
    <w:p>
      <w:r>
        <w:rPr>
          <w:rFonts w:ascii="宋体" w:hAnsi="宋体" w:eastAsia="宋体"/>
          <w:sz w:val="24"/>
        </w:rPr>
        <w:t>魏风清，张建国编译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俄罗斯煤矿瓦斯动力灾害防治技术规范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魏风清，张建国编译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本书出售、求购地址：https://www.jiaokey.com/book/detail/14356638.html</w:t>
      </w:r>
    </w:p>
    <w:p>
      <w:r>
        <w:t>更多相关图书推荐：https://www.jiaokey.com</w:t>
      </w:r>
    </w:p>
    <w:p>
      <w:r>
        <w:t>魏风清，张建国编译 其他作品：https://www.jiaokey.com/tag/魏风清，张建国编译.html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关键词搜索：https://www.jiaokey.com/tag/俄罗斯煤矿瓦斯动力灾害防治技术规范.html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